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E39" w:rsidRDefault="00ED72D1" w:rsidP="00ED72D1">
      <w:pPr>
        <w:pStyle w:val="Heading1"/>
        <w:jc w:val="center"/>
        <w:rPr>
          <w:color w:val="000000" w:themeColor="text1"/>
        </w:rPr>
      </w:pPr>
      <w:r>
        <w:rPr>
          <w:noProof/>
        </w:rPr>
        <w:drawing>
          <wp:anchor distT="0" distB="0" distL="114300" distR="114300" simplePos="0" relativeHeight="251658240" behindDoc="1" locked="0" layoutInCell="1" allowOverlap="1" wp14:anchorId="27F7D19C" wp14:editId="693108A3">
            <wp:simplePos x="0" y="0"/>
            <wp:positionH relativeFrom="column">
              <wp:posOffset>1238250</wp:posOffset>
            </wp:positionH>
            <wp:positionV relativeFrom="paragraph">
              <wp:posOffset>-730250</wp:posOffset>
            </wp:positionV>
            <wp:extent cx="3009900" cy="996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image.JPG"/>
                    <pic:cNvPicPr/>
                  </pic:nvPicPr>
                  <pic:blipFill>
                    <a:blip r:embed="rId6">
                      <a:extLst>
                        <a:ext uri="{28A0092B-C50C-407E-A947-70E740481C1C}">
                          <a14:useLocalDpi xmlns:a14="http://schemas.microsoft.com/office/drawing/2010/main" val="0"/>
                        </a:ext>
                      </a:extLst>
                    </a:blip>
                    <a:stretch>
                      <a:fillRect/>
                    </a:stretch>
                  </pic:blipFill>
                  <pic:spPr>
                    <a:xfrm>
                      <a:off x="0" y="0"/>
                      <a:ext cx="3009900" cy="996950"/>
                    </a:xfrm>
                    <a:prstGeom prst="rect">
                      <a:avLst/>
                    </a:prstGeom>
                  </pic:spPr>
                </pic:pic>
              </a:graphicData>
            </a:graphic>
          </wp:anchor>
        </w:drawing>
      </w:r>
      <w:r w:rsidR="004577FD" w:rsidRPr="00ED72D1">
        <w:rPr>
          <w:color w:val="000000" w:themeColor="text1"/>
        </w:rPr>
        <w:t>Level</w:t>
      </w:r>
      <w:r w:rsidR="00D11C34">
        <w:rPr>
          <w:color w:val="000000" w:themeColor="text1"/>
        </w:rPr>
        <w:t xml:space="preserve"> Three</w:t>
      </w:r>
      <w:r w:rsidR="004577FD" w:rsidRPr="00ED72D1">
        <w:rPr>
          <w:color w:val="000000" w:themeColor="text1"/>
        </w:rPr>
        <w:t xml:space="preserve"> Grievance Form</w:t>
      </w:r>
    </w:p>
    <w:p w:rsidR="00ED72D1" w:rsidRDefault="00ED72D1" w:rsidP="00ED72D1">
      <w:pPr>
        <w:pStyle w:val="Heading1"/>
        <w:spacing w:before="0"/>
        <w:jc w:val="center"/>
        <w:rPr>
          <w:color w:val="000000" w:themeColor="text1"/>
        </w:rPr>
      </w:pPr>
      <w:r>
        <w:rPr>
          <w:color w:val="000000" w:themeColor="text1"/>
        </w:rPr>
        <w:t xml:space="preserve">Notice of Appeal to </w:t>
      </w:r>
      <w:r w:rsidR="00D11C34">
        <w:rPr>
          <w:color w:val="000000" w:themeColor="text1"/>
        </w:rPr>
        <w:t>School Board</w:t>
      </w:r>
    </w:p>
    <w:p w:rsidR="00ED72D1" w:rsidRPr="00ED72D1" w:rsidRDefault="00D11C34" w:rsidP="00ED72D1">
      <w:r>
        <w:t>To appeal a Level Two</w:t>
      </w:r>
      <w:r w:rsidR="00ED72D1">
        <w:t xml:space="preserve"> decision, or the lack of a timely response after a Lev</w:t>
      </w:r>
      <w:r>
        <w:t>el Two</w:t>
      </w:r>
      <w:r w:rsidR="00ED72D1">
        <w:t xml:space="preserve"> conference, please fill out this form completely and submit it by hand deliver, fax or U.S. mail to the Superintendent or designee with the time established in FNG (LOCAL).  Appeals will be heard in accordance with FNG (LEGAL) and (LOCAL) or any exceptions outlined therein.</w:t>
      </w:r>
    </w:p>
    <w:p w:rsidR="00F74E39" w:rsidRPr="00ED72D1" w:rsidRDefault="00ED72D1">
      <w:pPr>
        <w:rPr>
          <w:b/>
        </w:rPr>
      </w:pPr>
      <w:r w:rsidRPr="00ED72D1">
        <w:rPr>
          <w:b/>
        </w:rPr>
        <w:t>Grievant (person filing):</w:t>
      </w:r>
    </w:p>
    <w:p w:rsidR="00F74E39" w:rsidRDefault="004577FD">
      <w:r>
        <w:t>Name: _______________________________________</w:t>
      </w:r>
    </w:p>
    <w:p w:rsidR="00F74E39" w:rsidRDefault="004577FD">
      <w:r>
        <w:t>Position/Role (student, parent/guardian, employee, community member): __________________</w:t>
      </w:r>
    </w:p>
    <w:p w:rsidR="00F74E39" w:rsidRDefault="004577FD">
      <w:r>
        <w:t>Campus or Department: ________________________</w:t>
      </w:r>
    </w:p>
    <w:p w:rsidR="00F74E39" w:rsidRDefault="004577FD">
      <w:r>
        <w:t xml:space="preserve">Date of alleged </w:t>
      </w:r>
      <w:r>
        <w:t>action or decision: _______________</w:t>
      </w:r>
    </w:p>
    <w:p w:rsidR="00ED72D1" w:rsidRPr="00ED72D1" w:rsidRDefault="00ED72D1">
      <w:pPr>
        <w:rPr>
          <w:b/>
        </w:rPr>
      </w:pPr>
      <w:r w:rsidRPr="00ED72D1">
        <w:rPr>
          <w:b/>
        </w:rPr>
        <w:t>To whom did you pre</w:t>
      </w:r>
      <w:r w:rsidR="00D11C34">
        <w:rPr>
          <w:b/>
        </w:rPr>
        <w:t>sent your complaint at Level Two</w:t>
      </w:r>
      <w:r w:rsidRPr="00ED72D1">
        <w:rPr>
          <w:b/>
        </w:rPr>
        <w:t xml:space="preserve">? </w:t>
      </w:r>
    </w:p>
    <w:p w:rsidR="00F74E39" w:rsidRDefault="00ED72D1">
      <w:r>
        <w:t xml:space="preserve">Name: </w:t>
      </w:r>
      <w:r w:rsidR="004577FD">
        <w:t>______________________________________________</w:t>
      </w:r>
    </w:p>
    <w:p w:rsidR="00F74E39" w:rsidRDefault="00ED72D1">
      <w:r>
        <w:t xml:space="preserve">Date of Conference: </w:t>
      </w:r>
      <w:r w:rsidR="004577FD">
        <w:t>________________</w:t>
      </w:r>
    </w:p>
    <w:p w:rsidR="00ED72D1" w:rsidRDefault="00ED72D1">
      <w:r>
        <w:t>Date you received a response to the Level One Conference: ____________________</w:t>
      </w:r>
    </w:p>
    <w:p w:rsidR="00F74E39" w:rsidRPr="00ED72D1" w:rsidRDefault="00ED72D1">
      <w:pPr>
        <w:rPr>
          <w:b/>
        </w:rPr>
      </w:pPr>
      <w:r w:rsidRPr="00ED72D1">
        <w:rPr>
          <w:b/>
        </w:rPr>
        <w:t>Please explain, specifically, how you disagr</w:t>
      </w:r>
      <w:r w:rsidR="00D11C34">
        <w:rPr>
          <w:b/>
        </w:rPr>
        <w:t>ee with the outcome at Level Two</w:t>
      </w:r>
      <w:r w:rsidRPr="00ED72D1">
        <w:rPr>
          <w:b/>
        </w:rPr>
        <w:t>:</w:t>
      </w:r>
    </w:p>
    <w:p w:rsidR="00F74E39" w:rsidRDefault="004577FD">
      <w:r>
        <w:t>____________________________</w:t>
      </w:r>
      <w:r>
        <w:t>__________________________________________________</w:t>
      </w:r>
    </w:p>
    <w:p w:rsidR="00F74E39" w:rsidRDefault="004577FD">
      <w:r>
        <w:t>______________________________________________________________________________</w:t>
      </w:r>
    </w:p>
    <w:p w:rsidR="00ED72D1" w:rsidRDefault="00ED72D1" w:rsidP="00ED72D1">
      <w:r>
        <w:t>______________________________________________________________________________</w:t>
      </w:r>
    </w:p>
    <w:p w:rsidR="00F74E39" w:rsidRDefault="004577FD">
      <w:r>
        <w:t>____________________</w:t>
      </w:r>
      <w:r>
        <w:t>__________________________________________________________</w:t>
      </w:r>
    </w:p>
    <w:p w:rsidR="00F74E39" w:rsidRDefault="004577FD">
      <w:r>
        <w:t>______________________________________________________________________________</w:t>
      </w:r>
    </w:p>
    <w:p w:rsidR="00D11C34" w:rsidRPr="004577FD" w:rsidRDefault="00D11C34" w:rsidP="00D11C34">
      <w:pPr>
        <w:spacing w:after="0"/>
        <w:rPr>
          <w:b/>
        </w:rPr>
      </w:pPr>
      <w:r w:rsidRPr="004577FD">
        <w:rPr>
          <w:b/>
        </w:rPr>
        <w:t>Do you want the School Board to hear this appeal in open session?  Yes ______ No ______</w:t>
      </w:r>
    </w:p>
    <w:p w:rsidR="00D11C34" w:rsidRPr="00D11C34" w:rsidRDefault="00D11C34" w:rsidP="00D11C34">
      <w:pPr>
        <w:spacing w:after="0"/>
        <w:rPr>
          <w:sz w:val="20"/>
          <w:szCs w:val="20"/>
        </w:rPr>
      </w:pPr>
      <w:r w:rsidRPr="00D11C34">
        <w:rPr>
          <w:sz w:val="20"/>
          <w:szCs w:val="20"/>
        </w:rPr>
        <w:t>Please be aware that the Texas Open Meetings Act may prevent the Board from granting a request for open session if the complaint is against an individual.</w:t>
      </w:r>
    </w:p>
    <w:p w:rsidR="00ED72D1" w:rsidRPr="00ED72D1" w:rsidRDefault="00ED72D1" w:rsidP="004577FD">
      <w:pPr>
        <w:spacing w:after="0"/>
        <w:rPr>
          <w:b/>
          <w:sz w:val="20"/>
          <w:szCs w:val="20"/>
        </w:rPr>
      </w:pPr>
      <w:r w:rsidRPr="00ED72D1">
        <w:rPr>
          <w:b/>
          <w:sz w:val="20"/>
          <w:szCs w:val="20"/>
        </w:rPr>
        <w:t>*Attach a copy of your original complaint and any documentation submitted at Level One.</w:t>
      </w:r>
    </w:p>
    <w:p w:rsidR="00ED72D1" w:rsidRPr="00ED72D1" w:rsidRDefault="00ED72D1" w:rsidP="004577FD">
      <w:pPr>
        <w:spacing w:after="0"/>
        <w:rPr>
          <w:b/>
          <w:sz w:val="20"/>
          <w:szCs w:val="20"/>
        </w:rPr>
      </w:pPr>
      <w:r w:rsidRPr="00ED72D1">
        <w:rPr>
          <w:b/>
          <w:sz w:val="20"/>
          <w:szCs w:val="20"/>
        </w:rPr>
        <w:t>*Attach a copy of the Level One response being appealed, if applicable.</w:t>
      </w:r>
    </w:p>
    <w:p w:rsidR="00ED72D1" w:rsidRDefault="00ED72D1" w:rsidP="004577FD">
      <w:pPr>
        <w:spacing w:after="0"/>
      </w:pPr>
    </w:p>
    <w:p w:rsidR="00ED72D1" w:rsidRDefault="00ED72D1">
      <w:r>
        <w:t>Signature of Grievant:</w:t>
      </w:r>
      <w:r w:rsidR="004577FD">
        <w:t xml:space="preserve"> __________________________</w:t>
      </w:r>
      <w:r>
        <w:t>_ Date Submitted</w:t>
      </w:r>
      <w:r w:rsidR="004577FD">
        <w:t>: ________________</w:t>
      </w:r>
    </w:p>
    <w:p w:rsidR="00F74E39" w:rsidRDefault="00ED72D1">
      <w:r>
        <w:t>Superintendent Signature: _</w:t>
      </w:r>
      <w:r w:rsidR="004577FD">
        <w:t>_____</w:t>
      </w:r>
      <w:r w:rsidR="004577FD">
        <w:t>____________________</w:t>
      </w:r>
      <w:r>
        <w:t>_ Date Received</w:t>
      </w:r>
      <w:r w:rsidR="004577FD">
        <w:t>: ________________</w:t>
      </w:r>
      <w:bookmarkStart w:id="0" w:name="_GoBack"/>
      <w:bookmarkEnd w:id="0"/>
    </w:p>
    <w:sectPr w:rsidR="00F74E39" w:rsidSect="00ED7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577FD"/>
    <w:rsid w:val="00AA1D8D"/>
    <w:rsid w:val="00B47730"/>
    <w:rsid w:val="00CB0664"/>
    <w:rsid w:val="00D11C34"/>
    <w:rsid w:val="00ED72D1"/>
    <w:rsid w:val="00F74E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E8706"/>
  <w14:defaultImageDpi w14:val="300"/>
  <w15:docId w15:val="{1DA17F5D-0068-44F5-9F28-4ECF63E3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4EC3D-3D5F-4ACF-8A0A-5BACF193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Charlotte Revill</cp:lastModifiedBy>
  <cp:revision>2</cp:revision>
  <dcterms:created xsi:type="dcterms:W3CDTF">2025-11-12T21:39:00Z</dcterms:created>
  <dcterms:modified xsi:type="dcterms:W3CDTF">2025-11-12T21:39:00Z</dcterms:modified>
  <cp:category/>
</cp:coreProperties>
</file>