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EDD" w:rsidRDefault="003C7B5B" w:rsidP="009B5644">
      <w:pPr>
        <w:pStyle w:val="Heading1"/>
        <w:jc w:val="center"/>
        <w:rPr>
          <w:color w:val="000000" w:themeColor="text1"/>
        </w:rPr>
      </w:pPr>
      <w:r>
        <w:rPr>
          <w:noProof/>
        </w:rPr>
        <w:drawing>
          <wp:anchor distT="0" distB="0" distL="114300" distR="114300" simplePos="0" relativeHeight="251658240" behindDoc="1" locked="0" layoutInCell="1" allowOverlap="1" wp14:anchorId="3F4D3187" wp14:editId="0F71D36D">
            <wp:simplePos x="0" y="0"/>
            <wp:positionH relativeFrom="column">
              <wp:posOffset>1238250</wp:posOffset>
            </wp:positionH>
            <wp:positionV relativeFrom="paragraph">
              <wp:posOffset>-755650</wp:posOffset>
            </wp:positionV>
            <wp:extent cx="3009900" cy="996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image.JPG"/>
                    <pic:cNvPicPr/>
                  </pic:nvPicPr>
                  <pic:blipFill>
                    <a:blip r:embed="rId6">
                      <a:extLst>
                        <a:ext uri="{28A0092B-C50C-407E-A947-70E740481C1C}">
                          <a14:useLocalDpi xmlns:a14="http://schemas.microsoft.com/office/drawing/2010/main" val="0"/>
                        </a:ext>
                      </a:extLst>
                    </a:blip>
                    <a:stretch>
                      <a:fillRect/>
                    </a:stretch>
                  </pic:blipFill>
                  <pic:spPr>
                    <a:xfrm>
                      <a:off x="0" y="0"/>
                      <a:ext cx="3009900" cy="996950"/>
                    </a:xfrm>
                    <a:prstGeom prst="rect">
                      <a:avLst/>
                    </a:prstGeom>
                  </pic:spPr>
                </pic:pic>
              </a:graphicData>
            </a:graphic>
          </wp:anchor>
        </w:drawing>
      </w:r>
      <w:r w:rsidR="00A26C35" w:rsidRPr="003C7B5B">
        <w:rPr>
          <w:color w:val="000000" w:themeColor="text1"/>
        </w:rPr>
        <w:t>Level One Grievance Form</w:t>
      </w:r>
    </w:p>
    <w:p w:rsidR="009B5644" w:rsidRPr="00A25C0C" w:rsidRDefault="00A25C0C">
      <w:pPr>
        <w:rPr>
          <w:sz w:val="20"/>
          <w:szCs w:val="20"/>
        </w:rPr>
      </w:pPr>
      <w:r w:rsidRPr="00A25C0C">
        <w:rPr>
          <w:sz w:val="20"/>
          <w:szCs w:val="20"/>
        </w:rPr>
        <w:t>To file a formal complaint, please fill out this form completely and submit it by hand deliver, fax or U.S. mail to appropriate administrator within the time established in FNG (LOCAL).  All complaints will be processed in accordance with FNG (LEGAL) and (LOCAL) or any exceptions outlined therein.</w:t>
      </w:r>
    </w:p>
    <w:p w:rsidR="00A95EDD" w:rsidRPr="009B5644" w:rsidRDefault="009B5644" w:rsidP="009B5644">
      <w:pPr>
        <w:pStyle w:val="ListParagraph"/>
        <w:numPr>
          <w:ilvl w:val="0"/>
          <w:numId w:val="10"/>
        </w:numPr>
        <w:ind w:hanging="720"/>
        <w:rPr>
          <w:b/>
        </w:rPr>
      </w:pPr>
      <w:r w:rsidRPr="009B5644">
        <w:rPr>
          <w:b/>
        </w:rPr>
        <w:t>Grievant (person filing):</w:t>
      </w:r>
    </w:p>
    <w:p w:rsidR="00A95EDD" w:rsidRDefault="00A26C35" w:rsidP="00A25C0C">
      <w:pPr>
        <w:spacing w:after="0"/>
      </w:pPr>
      <w:r>
        <w:t>N</w:t>
      </w:r>
      <w:r>
        <w:t>ame: _______________________________________</w:t>
      </w:r>
    </w:p>
    <w:p w:rsidR="00A95EDD" w:rsidRDefault="00A26C35" w:rsidP="00A25C0C">
      <w:pPr>
        <w:spacing w:after="0"/>
      </w:pPr>
      <w:r>
        <w:t>Position/Role (student, parent/guardian, employee, community member): __________________</w:t>
      </w:r>
    </w:p>
    <w:p w:rsidR="00A95EDD" w:rsidRDefault="00A26C35" w:rsidP="00A25C0C">
      <w:pPr>
        <w:pStyle w:val="ListParagraph"/>
        <w:numPr>
          <w:ilvl w:val="1"/>
          <w:numId w:val="10"/>
        </w:numPr>
        <w:spacing w:after="0"/>
      </w:pPr>
      <w:r>
        <w:t>Campus or Department: ________________________</w:t>
      </w:r>
    </w:p>
    <w:p w:rsidR="009B5644" w:rsidRDefault="00A26C35" w:rsidP="00A25C0C">
      <w:pPr>
        <w:spacing w:after="0"/>
      </w:pPr>
      <w:r>
        <w:t>D</w:t>
      </w:r>
      <w:r>
        <w:t xml:space="preserve">ate of alleged </w:t>
      </w:r>
      <w:r>
        <w:t>action or decision: _______________</w:t>
      </w:r>
    </w:p>
    <w:p w:rsidR="00A95EDD" w:rsidRPr="009B5644" w:rsidRDefault="00A26C35" w:rsidP="009B5644">
      <w:pPr>
        <w:pStyle w:val="ListParagraph"/>
        <w:numPr>
          <w:ilvl w:val="0"/>
          <w:numId w:val="10"/>
        </w:numPr>
        <w:ind w:hanging="720"/>
        <w:rPr>
          <w:b/>
        </w:rPr>
      </w:pPr>
      <w:r w:rsidRPr="009B5644">
        <w:rPr>
          <w:b/>
        </w:rPr>
        <w:t>Description of grievance (facts, timeline, names, dates):</w:t>
      </w:r>
    </w:p>
    <w:p w:rsidR="00A95EDD" w:rsidRDefault="00A26C35" w:rsidP="00A25C0C">
      <w:pPr>
        <w:spacing w:after="0"/>
        <w:ind w:firstLine="720"/>
      </w:pPr>
      <w:r>
        <w:t>_</w:t>
      </w:r>
      <w:r>
        <w:t>_____________________________________________________________________________</w:t>
      </w:r>
    </w:p>
    <w:p w:rsidR="00A95EDD" w:rsidRDefault="00A26C35" w:rsidP="00A25C0C">
      <w:pPr>
        <w:spacing w:after="0"/>
        <w:ind w:firstLine="720"/>
      </w:pPr>
      <w:r>
        <w:t>______________________________________________________________________________</w:t>
      </w:r>
    </w:p>
    <w:p w:rsidR="00773531" w:rsidRDefault="00773531" w:rsidP="00A25C0C">
      <w:pPr>
        <w:spacing w:after="0"/>
        <w:ind w:firstLine="720"/>
      </w:pPr>
      <w:r>
        <w:t>______________________________________________________________________________</w:t>
      </w:r>
    </w:p>
    <w:p w:rsidR="00773531" w:rsidRDefault="00773531" w:rsidP="00A25C0C">
      <w:pPr>
        <w:spacing w:after="0"/>
        <w:ind w:firstLine="720"/>
      </w:pPr>
      <w:r>
        <w:t>______________________________________________________________________________</w:t>
      </w:r>
    </w:p>
    <w:p w:rsidR="00773531" w:rsidRDefault="00773531" w:rsidP="00A25C0C">
      <w:pPr>
        <w:spacing w:after="0"/>
        <w:ind w:firstLine="720"/>
      </w:pPr>
      <w:r>
        <w:t>______________________________________________________________________________</w:t>
      </w:r>
    </w:p>
    <w:p w:rsidR="00A95EDD" w:rsidRPr="009B5644" w:rsidRDefault="00A26C35" w:rsidP="00A25C0C">
      <w:pPr>
        <w:pStyle w:val="ListParagraph"/>
        <w:numPr>
          <w:ilvl w:val="0"/>
          <w:numId w:val="10"/>
        </w:numPr>
        <w:spacing w:after="0"/>
        <w:ind w:hanging="720"/>
        <w:rPr>
          <w:b/>
        </w:rPr>
      </w:pPr>
      <w:r w:rsidRPr="009B5644">
        <w:rPr>
          <w:b/>
        </w:rPr>
        <w:t xml:space="preserve">Relief Requested (What you want </w:t>
      </w:r>
      <w:r w:rsidR="009B5644" w:rsidRPr="009B5644">
        <w:rPr>
          <w:b/>
        </w:rPr>
        <w:t>the district or campus to do):</w:t>
      </w:r>
    </w:p>
    <w:p w:rsidR="00A95EDD" w:rsidRDefault="00A26C35" w:rsidP="00A25C0C">
      <w:pPr>
        <w:spacing w:after="0"/>
        <w:ind w:firstLine="720"/>
      </w:pPr>
      <w:r>
        <w:t>_</w:t>
      </w:r>
      <w:r>
        <w:t>___________________________</w:t>
      </w:r>
      <w:r>
        <w:t>__________________________________________________</w:t>
      </w:r>
    </w:p>
    <w:p w:rsidR="00A95EDD" w:rsidRDefault="00A26C35" w:rsidP="00A25C0C">
      <w:pPr>
        <w:spacing w:after="0"/>
        <w:ind w:firstLine="720"/>
      </w:pPr>
      <w:r>
        <w:t>______________________________________________________________________________</w:t>
      </w:r>
    </w:p>
    <w:p w:rsidR="00A95EDD" w:rsidRPr="009B5644" w:rsidRDefault="00A26C35" w:rsidP="00A25C0C">
      <w:pPr>
        <w:pStyle w:val="ListParagraph"/>
        <w:numPr>
          <w:ilvl w:val="0"/>
          <w:numId w:val="10"/>
        </w:numPr>
        <w:spacing w:after="0"/>
        <w:ind w:hanging="720"/>
        <w:rPr>
          <w:b/>
        </w:rPr>
      </w:pPr>
      <w:r w:rsidRPr="009B5644">
        <w:rPr>
          <w:b/>
        </w:rPr>
        <w:t>Informal Resolution Effort (List any informal attempts to resolve, with</w:t>
      </w:r>
      <w:r w:rsidR="009B5644" w:rsidRPr="009B5644">
        <w:rPr>
          <w:b/>
        </w:rPr>
        <w:t xml:space="preserve"> dates and persons contacted):</w:t>
      </w:r>
    </w:p>
    <w:p w:rsidR="00A95EDD" w:rsidRDefault="00A26C35" w:rsidP="00A25C0C">
      <w:pPr>
        <w:spacing w:after="0"/>
        <w:ind w:firstLine="720"/>
      </w:pPr>
      <w:r>
        <w:t>_</w:t>
      </w:r>
      <w:r>
        <w:t>___________________</w:t>
      </w:r>
      <w:r>
        <w:t>__________________________________________________________</w:t>
      </w:r>
    </w:p>
    <w:p w:rsidR="00A95EDD" w:rsidRDefault="00A26C35" w:rsidP="00A25C0C">
      <w:pPr>
        <w:spacing w:after="0"/>
        <w:ind w:firstLine="720"/>
      </w:pPr>
      <w:r>
        <w:t>______________________________________________________________________________</w:t>
      </w:r>
    </w:p>
    <w:p w:rsidR="009B5644" w:rsidRPr="00773531" w:rsidRDefault="00773531" w:rsidP="00773531">
      <w:pPr>
        <w:pStyle w:val="ListParagraph"/>
        <w:numPr>
          <w:ilvl w:val="0"/>
          <w:numId w:val="10"/>
        </w:numPr>
        <w:ind w:hanging="720"/>
        <w:rPr>
          <w:b/>
        </w:rPr>
      </w:pPr>
      <w:r w:rsidRPr="00773531">
        <w:rPr>
          <w:b/>
        </w:rPr>
        <w:t>Are you alleging a violation of the Texas Whistleblowers Act?</w:t>
      </w:r>
    </w:p>
    <w:p w:rsidR="00773531" w:rsidRDefault="00773531" w:rsidP="00A25C0C">
      <w:pPr>
        <w:pStyle w:val="ListParagraph"/>
      </w:pPr>
      <w:r>
        <w:t>Yes __________</w:t>
      </w:r>
      <w:r>
        <w:tab/>
      </w:r>
      <w:r>
        <w:tab/>
        <w:t>No __________</w:t>
      </w:r>
    </w:p>
    <w:p w:rsidR="00773531" w:rsidRPr="00773531" w:rsidRDefault="00773531" w:rsidP="00773531">
      <w:pPr>
        <w:pStyle w:val="ListParagraph"/>
        <w:numPr>
          <w:ilvl w:val="0"/>
          <w:numId w:val="10"/>
        </w:numPr>
        <w:ind w:hanging="720"/>
        <w:rPr>
          <w:b/>
        </w:rPr>
      </w:pPr>
      <w:r w:rsidRPr="00773531">
        <w:rPr>
          <w:b/>
        </w:rPr>
        <w:t>Are you alleging a violation of policy or law?  If so, please identify below:</w:t>
      </w:r>
    </w:p>
    <w:p w:rsidR="00773531" w:rsidRDefault="00773531" w:rsidP="00773531">
      <w:pPr>
        <w:pStyle w:val="ListParagraph"/>
      </w:pPr>
      <w:r>
        <w:t>______________________________________________________________________________</w:t>
      </w:r>
    </w:p>
    <w:p w:rsidR="00773531" w:rsidRDefault="00773531" w:rsidP="00A25C0C">
      <w:pPr>
        <w:pStyle w:val="ListParagraph"/>
      </w:pPr>
      <w:r>
        <w:t>______________________________________________________________________________</w:t>
      </w:r>
    </w:p>
    <w:p w:rsidR="00A95EDD" w:rsidRDefault="009B5644" w:rsidP="00A25C0C">
      <w:pPr>
        <w:spacing w:after="0"/>
      </w:pPr>
      <w:r>
        <w:t>Signature of Grievant:</w:t>
      </w:r>
      <w:r w:rsidR="00A26C35">
        <w:t xml:space="preserve"> __________________________</w:t>
      </w:r>
      <w:r>
        <w:t>_ Date Submitted</w:t>
      </w:r>
      <w:r w:rsidR="00A26C35">
        <w:t>: ________________</w:t>
      </w:r>
    </w:p>
    <w:p w:rsidR="00773531" w:rsidRDefault="00A26C35" w:rsidP="00A25C0C">
      <w:pPr>
        <w:spacing w:after="0"/>
      </w:pPr>
      <w:r>
        <w:t>Signature of Administrator: _________________</w:t>
      </w:r>
      <w:r w:rsidR="009B5644">
        <w:t>_</w:t>
      </w:r>
      <w:r w:rsidR="00A25C0C">
        <w:t>___</w:t>
      </w:r>
      <w:r w:rsidR="009B5644">
        <w:t xml:space="preserve"> Date Received</w:t>
      </w:r>
      <w:r>
        <w:t>: ________________</w:t>
      </w:r>
      <w:r w:rsidR="00A25C0C">
        <w:t>_</w:t>
      </w:r>
    </w:p>
    <w:p w:rsidR="00773531" w:rsidRPr="003C7B5B" w:rsidRDefault="00A25C0C">
      <w:pPr>
        <w:rPr>
          <w:b/>
        </w:rPr>
      </w:pPr>
      <w:bookmarkStart w:id="0" w:name="_GoBack"/>
      <w:bookmarkEnd w:id="0"/>
      <w:r>
        <w:rPr>
          <w:b/>
        </w:rPr>
        <w:t>*</w:t>
      </w:r>
      <w:r w:rsidR="00773531" w:rsidRPr="003C7B5B">
        <w:rPr>
          <w:b/>
        </w:rPr>
        <w:t>Complainant, please note:</w:t>
      </w:r>
    </w:p>
    <w:p w:rsidR="00773531" w:rsidRPr="003C7B5B" w:rsidRDefault="00773531">
      <w:pPr>
        <w:rPr>
          <w:b/>
        </w:rPr>
      </w:pPr>
      <w:r w:rsidRPr="003C7B5B">
        <w:rPr>
          <w:b/>
        </w:rPr>
        <w:t>A complaint form that is incomplete in any material way may be dismissed, but may be refiled with all the required information if the refiling is within the designat</w:t>
      </w:r>
      <w:r w:rsidR="00A25C0C">
        <w:rPr>
          <w:b/>
        </w:rPr>
        <w:t>ed time for filing a complaint.</w:t>
      </w:r>
    </w:p>
    <w:p w:rsidR="00773531" w:rsidRPr="003C7B5B" w:rsidRDefault="00773531">
      <w:pPr>
        <w:rPr>
          <w:b/>
        </w:rPr>
      </w:pPr>
      <w:r w:rsidRPr="003C7B5B">
        <w:rPr>
          <w:b/>
        </w:rPr>
        <w:t xml:space="preserve">Attach to this form any documents you believe will support the complaint; if unavailable when you submit this form, they may be presented no later than the Level One conference.  Please keep a copy of the completed form and any supporting documentation for your records. </w:t>
      </w:r>
    </w:p>
    <w:sectPr w:rsidR="00773531" w:rsidRPr="003C7B5B" w:rsidSect="00C06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CFD36E3"/>
    <w:multiLevelType w:val="hybridMultilevel"/>
    <w:tmpl w:val="BD5295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C7B5B"/>
    <w:rsid w:val="00773531"/>
    <w:rsid w:val="009B5644"/>
    <w:rsid w:val="00A25C0C"/>
    <w:rsid w:val="00A26C35"/>
    <w:rsid w:val="00A95EDD"/>
    <w:rsid w:val="00AA1D8D"/>
    <w:rsid w:val="00B47730"/>
    <w:rsid w:val="00C06D3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70F2D"/>
  <w14:defaultImageDpi w14:val="300"/>
  <w15:docId w15:val="{239EA6F5-3EDB-43EC-A410-DB8A09B5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C7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BC75F-BCC7-4FFA-A50D-A64B6813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Charlotte Revill</cp:lastModifiedBy>
  <cp:revision>3</cp:revision>
  <cp:lastPrinted>2025-11-12T21:45:00Z</cp:lastPrinted>
  <dcterms:created xsi:type="dcterms:W3CDTF">2013-12-23T23:15:00Z</dcterms:created>
  <dcterms:modified xsi:type="dcterms:W3CDTF">2025-11-12T21:50:00Z</dcterms:modified>
  <cp:category/>
</cp:coreProperties>
</file>